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-382905</wp:posOffset>
            </wp:positionH>
            <wp:positionV relativeFrom="paragraph">
              <wp:posOffset>-751840</wp:posOffset>
            </wp:positionV>
            <wp:extent cx="3206750" cy="89535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DEKLARACJA CZŁONKOWSKA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Imię i nazwisko: ........................................................................................................</w:t>
      </w:r>
    </w:p>
    <w:p>
      <w:pPr>
        <w:pStyle w:val="Normal"/>
        <w:spacing w:lineRule="auto" w:line="276" w:before="171" w:after="1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miejsce urodzenia: ............................................................................................</w:t>
      </w:r>
    </w:p>
    <w:p>
      <w:pPr>
        <w:pStyle w:val="Normal"/>
        <w:spacing w:lineRule="auto" w:line="276" w:before="171" w:after="1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PESEL: .................................................. e-mail: ........................................................</w:t>
      </w:r>
    </w:p>
    <w:p>
      <w:pPr>
        <w:pStyle w:val="Normal"/>
        <w:spacing w:lineRule="auto" w:line="276" w:before="171" w:after="1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zamieszkania: ....................................................................................................</w:t>
      </w:r>
    </w:p>
    <w:p>
      <w:pPr>
        <w:pStyle w:val="Normal"/>
        <w:spacing w:lineRule="auto" w:line="276" w:before="171" w:after="1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korespondencji: ............................................................................................. tel. .....................…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  <w:t>Prosząc o przyjęcie mnie w poczet członków Stowarzyszenia Nasza Kolumna zobowiązuję się przestrzegać przepisów Statutu, w szczególności:</w:t>
      </w:r>
    </w:p>
    <w:p>
      <w:pPr>
        <w:pStyle w:val="Normal"/>
        <w:widowControl/>
        <w:bidi w:val="0"/>
        <w:spacing w:lineRule="auto" w:line="276" w:before="0" w:after="0"/>
        <w:ind w:hanging="0" w:left="340" w:right="0"/>
        <w:jc w:val="lef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1. Realizować cele i zadania Stowarzyszenia</w:t>
      </w:r>
    </w:p>
    <w:p>
      <w:pPr>
        <w:pStyle w:val="Normal"/>
        <w:widowControl/>
        <w:bidi w:val="0"/>
        <w:spacing w:lineRule="auto" w:line="276" w:before="0" w:after="0"/>
        <w:ind w:hanging="0" w:left="340" w:right="0"/>
        <w:jc w:val="lef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2. Brać czynny udział w pracach i spotkaniach organizowanych przez Stowarzyszenie</w:t>
      </w:r>
    </w:p>
    <w:p>
      <w:pPr>
        <w:pStyle w:val="Normal"/>
        <w:widowControl/>
        <w:bidi w:val="0"/>
        <w:spacing w:lineRule="auto" w:line="276" w:before="0" w:after="0"/>
        <w:ind w:hanging="0" w:left="340" w:right="0"/>
        <w:jc w:val="lef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3. Opłacać regularnie składki członkowskie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  <w:t>Oświadczam, że wyrażam zgodę na przetwarzanie moich danych osobowych zawartych w niniejszej deklaracji na potrzeby Stowarzyszenia Nasza Kolumna zgodnie z ustawą o ochronie danych osobowych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                           .................................................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miejscowość, data                                                                podpis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REKOMENDACJA DWÓCH CZŁONKÓW STOWARZYSZENIA</w:t>
      </w:r>
    </w:p>
    <w:p>
      <w:pPr>
        <w:pStyle w:val="Normal"/>
        <w:spacing w:lineRule="auto" w:line="276" w:before="342" w:after="3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Nazwisko i imię osoby rekomendującej: ..............................................................</w:t>
      </w:r>
    </w:p>
    <w:p>
      <w:pPr>
        <w:pStyle w:val="Normal"/>
        <w:spacing w:lineRule="auto" w:line="276" w:before="342" w:after="3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................................................. (podpis)</w:t>
      </w:r>
    </w:p>
    <w:p>
      <w:pPr>
        <w:pStyle w:val="Normal"/>
        <w:spacing w:lineRule="auto" w:line="276" w:before="342" w:after="3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342" w:after="3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Nazwisko i imię osoby rekomendującej: ..............................................................</w:t>
      </w:r>
    </w:p>
    <w:p>
      <w:pPr>
        <w:pStyle w:val="Normal"/>
        <w:spacing w:lineRule="auto" w:line="276" w:before="342" w:after="3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................................................. (podpis)</w:t>
      </w:r>
    </w:p>
    <w:sectPr>
      <w:type w:val="nextPage"/>
      <w:pgSz w:w="12240" w:h="15840"/>
      <w:pgMar w:left="862" w:right="1317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0000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00000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0000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000000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000000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000000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000000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000000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000000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000000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000000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000000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000000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000000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000000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000000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000000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0000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00000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0000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0000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000000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000000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000000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000000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000000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000000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000000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000000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000000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000000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000000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000000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LibreOffice/25.8.4.2$Windows_X86_64 LibreOffice_project/290daaa01b999472f0c7a3890eb6a550fd74c6df</Application>
  <AppVersion>15.0000</AppVersion>
  <Pages>1</Pages>
  <Words>115</Words>
  <Characters>1530</Characters>
  <CharactersWithSpaces>1724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2026-05-01T09:25:16Z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